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0" w:after="0" w:line="358" w:lineRule="exact"/>
        <w:ind w:left="16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2023年度地方标准制修订项目第2批增补立项计划表</w:t>
      </w:r>
    </w:p>
    <w:bookmarkEnd w:id="0"/>
    <w:tbl>
      <w:tblPr>
        <w:tblStyle w:val="32"/>
        <w:tblW w:w="142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360"/>
        <w:gridCol w:w="2625"/>
        <w:gridCol w:w="2736"/>
        <w:gridCol w:w="2861"/>
        <w:gridCol w:w="782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tblHeader/>
          <w:jc w:val="center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273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行业主管部门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技术归口单位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计划周期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重要信息系统具体范围和识别指南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中共湖南省网络安全和 信息化委员会办公室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中共湖南省网络安全和信息化委员会办公室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中共湖南省网络安全和信息化委员会办公室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新型墙体材料绿色生产及管理技术规程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湖南省建筑材料研究设 计院有限公司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铁矿烧结系统节能减排技术规范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中冶长天国际工程有限 责任公司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256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硬质合金单位产品能源消耗限额及计算方法 第 2 部分：切削工具类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株洲硬质合金集团有限 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通信基站能效限定值及能效等级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长沙融盛和慧企业管理 咨询有限公司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新能源汽车废旧动力蓄电池综合 利用规范企业评价方法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湖南省节能研究与综合 利用协会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一体化柜式储能系统设计规范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华自科技股份有限公司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160km/h 短定子磁浮车辆通用技术条件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中车株洲电力机车有限 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湖南省新型城市轨道交通标准化技术委员会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竹纤维复合波纹管材技术规范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湖南协成管业科技有限 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湖南省工业和信息化厅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特殊困难老年人探访关爱服务规范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长沙市第一福利院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湖南省民政厅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湖南省养老服务标准化技术委员会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电子劳动合同签订规范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湖南省人力资源和社会 保障厅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湖南省人力资源和社会 保障厅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湖南省人力资源和社会保障厅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回弹法检测混凝土强度技术标准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湖南省建设工程质量检测中心有限公司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格构式组合结构技术规程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湖南泰戈建筑科技有限 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低碳建筑评价标准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湖南大学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装配式建筑隔离型饰面应用技术规程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湖南固特邦土木技术发展有限公司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工厂化不锈钢芯板建筑结构应用技术标准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远大可建科技有限公司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超高性能喷射混凝土应用技术规程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湖南人键宝固高新科技 发展有限公司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利用固废建设海绵城市设施验收标准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湖南大学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建筑能耗与碳排放定额标准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湖南大学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既有建筑门窗改造技术标准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湖南大学设计研究院有限公司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635 级热轧带肋高强钢筋应用技术标准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湖南省建筑设计院集团 股份有限公司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海泡石改性轻质砂浆应用技术规程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长沙市建设工程质量安全监督站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建筑碳排放计算标准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湖南大学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装配整体式叠合混凝土结构施工及质量验收规程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湖南省建筑设计院集团 股份有限公司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装配式混凝土夹芯叠合楼板技术规程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湖南省建筑设计院集团 股份有限公司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装配式混凝土结构钢筋错位连接技术规程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中国建筑第五工程局有限公司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绿色校园建设标准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湖南城市学院设计研究 院有限公司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湖南省住房和城乡建设厅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高速公路服务区充电设施建设和管理规范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湖南省交通科学研究院 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湖南省交通运输厅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湖南省交通运输厅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青少年儿童校外舞蹈培训机构服务与管理规范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湖南省民办教育协会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湖南省教育厅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湖南省教育厅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河湖健康评价技术导则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湖南省水利水电科学研究院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湖南省水利厅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湖南省水利厅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水利水电工程脉动灌浆技术规范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湖南宏禹工程集团有限 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湖南省水利厅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湖南省水利厅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中低产水稻田地力提升技术规程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湖南人文科技学院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湖南省农业农村厅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湖南省农业技术标准化委员会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水蛭采收与产地初加工方法技术规范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长沙和茂农业开发有限 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湖南省农业农村厅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湖南省农业技术标准化委员会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稻油轮作轻简高效生产技术规程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湖南生物机电职业技术 学院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湖南省农业农村厅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湖南省农业技术标准化委员会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高标准农田建设工程生态环境保护标准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湖南省农林工业勘察设计研究总院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湖南省农业农村厅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湖南省农业技术标准化委员会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奶山羊种羊生产技术规程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湖南省农业农村厅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湖南省农业技术标准化委员会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家庭农场湘东黑山羊自繁自养技术规范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浏阳市浏安农业科技综合开发有限公司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湖南省农业农村厅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湖南省农业技术标准化委员会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旅游领军人才能力建设规范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中南林业科技大学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湖南省文化和旅游厅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湖南省旅游标准化技术委员会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孤独症儿童康复机构心理疏导与支持服务规范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湖南省卫生健康委员会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湖南省卫生健康委员会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青少年自然教育绿色营地建设与管理规范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湖南省林业事务中心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湖南省林业局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湖南省林业标准化技术委员会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竹砧板生产技术规范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湖南省林业科学院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湖南省林业局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湖南省林业标准化技术委员会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无刺枸骨繁育与造型技术规程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湖南省植物园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湖南省林业局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湖南省林业标准化技术 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大花萱草种苗繁育技术规程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湖南省植物园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湖南省林业局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湖南省林业标准化技术委员会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常德米粉（湿米粉）加工技术规范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湖南鑫三香常德米粉 集团有限公司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湖南省市场监督管理局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湖南省市场监督管理局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专利价值评估指南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湖南省标准化协会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湖南省市场监督管理局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湖南省市场监督管理局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煤炭在线全水分测试系统通用技术要求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湖南省计量检测研究院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湖南省市场监督管理局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湖南省市场监督管理局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煤炭智能制样系统通用技术要求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湖南省计量检测研究院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湖南省市场监督管理局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湖南省市场监督管理局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通航机场气象监测设施建设标准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湖南省气象服务中心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湖南省气象局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湖南省气象局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烟叶农场建设管理要求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湖南省烟草公司永州市 公司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湖南省烟草专卖局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湖南省烟草专卖局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中医医疗机构老年病科中医护理技术规范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湖南省中西医结合医院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湖南省中医药管理局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湖南省中医药管理局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化妆品用原料 积雪草提取物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中南林业科技大学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湖南省药品监督管理局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湖南省药品监督管理局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化妆品用原料 龙脑樟树精油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中南林业科技大学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湖南省药品监督管理局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湖南省药品监督管理局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制定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1" w:after="0" w:afterAutospacing="0" w:line="27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left"/>
      </w:pPr>
    </w:p>
    <w:sectPr>
      <w:footerReference r:id="rId5" w:type="default"/>
      <w:pgSz w:w="16838" w:h="11906"/>
      <w:pgMar w:top="1440" w:right="1800" w:bottom="1440" w:left="1800" w:header="720" w:footer="720" w:gutter="0"/>
      <w:pgNumType w:fmt="decimal"/>
      <w:cols w:equalWidth="0" w:num="1">
        <w:col w:w="14233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36226AE-41AF-4282-AA23-AAE2BD42C99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0700CDA"/>
    <w:rsid w:val="410304DF"/>
    <w:rsid w:val="53B55477"/>
    <w:rsid w:val="54960353"/>
    <w:rsid w:val="70C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桃桃猫</cp:lastModifiedBy>
  <dcterms:modified xsi:type="dcterms:W3CDTF">2023-09-12T07:34:39Z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A3F03FF9435647FCA7074FF3D5D07D0E_13</vt:lpwstr>
  </property>
</Properties>
</file>